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1" w:rsidRPr="001B66FB" w:rsidRDefault="00674CF1" w:rsidP="00674CF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74CF1" w:rsidRPr="009C2F49" w:rsidRDefault="00674CF1" w:rsidP="00674CF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74CF1" w:rsidRPr="001B66FB" w:rsidRDefault="00674CF1" w:rsidP="00674CF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74CF1" w:rsidRPr="001B66FB" w:rsidRDefault="00674CF1" w:rsidP="00674CF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74CF1" w:rsidRPr="00CD500E" w:rsidRDefault="00674CF1" w:rsidP="00674CF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74CF1" w:rsidRPr="00C86431" w:rsidRDefault="00674CF1" w:rsidP="00674CF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1077</w:t>
      </w:r>
    </w:p>
    <w:p w:rsidR="00674CF1" w:rsidRPr="002C336D" w:rsidRDefault="00674CF1" w:rsidP="00674CF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74CF1" w:rsidRPr="00C7620B" w:rsidTr="000C0116">
        <w:tc>
          <w:tcPr>
            <w:tcW w:w="5070" w:type="dxa"/>
          </w:tcPr>
          <w:p w:rsidR="00674CF1" w:rsidRPr="00C670A6" w:rsidRDefault="00674CF1" w:rsidP="000C011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</w:t>
            </w:r>
            <w:proofErr w:type="spellStart"/>
            <w:r>
              <w:rPr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змін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благоустрою </w:t>
            </w:r>
            <w:proofErr w:type="spellStart"/>
            <w:r>
              <w:rPr>
                <w:b/>
                <w:sz w:val="28"/>
                <w:szCs w:val="28"/>
              </w:rPr>
              <w:t>населених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пунктів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 на 2023 </w:t>
            </w:r>
            <w:proofErr w:type="spellStart"/>
            <w:r>
              <w:rPr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674CF1" w:rsidRDefault="00674CF1" w:rsidP="00674CF1">
      <w:pPr>
        <w:jc w:val="center"/>
        <w:rPr>
          <w:sz w:val="28"/>
          <w:szCs w:val="28"/>
          <w:lang w:val="uk-UA"/>
        </w:rPr>
      </w:pPr>
    </w:p>
    <w:p w:rsidR="00674CF1" w:rsidRDefault="00674CF1" w:rsidP="00674CF1">
      <w:pPr>
        <w:jc w:val="both"/>
      </w:pPr>
      <w:r>
        <w:rPr>
          <w:sz w:val="28"/>
          <w:szCs w:val="28"/>
          <w:lang w:val="uk-UA"/>
        </w:rPr>
        <w:t xml:space="preserve">Заслухавши та обговоривши інформацію сільського голови </w:t>
      </w:r>
    </w:p>
    <w:p w:rsidR="00674CF1" w:rsidRDefault="00674CF1" w:rsidP="00674CF1">
      <w:pPr>
        <w:jc w:val="both"/>
      </w:pPr>
      <w:r>
        <w:rPr>
          <w:sz w:val="28"/>
          <w:szCs w:val="28"/>
          <w:lang w:val="uk-UA"/>
        </w:rPr>
        <w:t xml:space="preserve">Каміли </w:t>
      </w:r>
      <w:proofErr w:type="spellStart"/>
      <w:r>
        <w:rPr>
          <w:sz w:val="28"/>
          <w:szCs w:val="28"/>
          <w:lang w:val="uk-UA"/>
        </w:rPr>
        <w:t>Котвінської</w:t>
      </w:r>
      <w:proofErr w:type="spellEnd"/>
      <w:r>
        <w:rPr>
          <w:sz w:val="28"/>
          <w:szCs w:val="28"/>
          <w:lang w:val="uk-UA"/>
        </w:rPr>
        <w:t xml:space="preserve">  про найважливіші питання щодо благоустрою сіл сільської ради та керуючись п. 7 ст. 30  Закону України «Про місцеве самоврядування в Україні», сільська рада </w:t>
      </w:r>
    </w:p>
    <w:p w:rsidR="00674CF1" w:rsidRDefault="00674CF1" w:rsidP="00674CF1">
      <w:pPr>
        <w:jc w:val="both"/>
        <w:rPr>
          <w:sz w:val="28"/>
          <w:szCs w:val="28"/>
          <w:lang w:val="uk-UA"/>
        </w:rPr>
      </w:pPr>
    </w:p>
    <w:p w:rsidR="00674CF1" w:rsidRDefault="00674CF1" w:rsidP="00674CF1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 :</w:t>
      </w:r>
    </w:p>
    <w:p w:rsidR="00674CF1" w:rsidRDefault="00674CF1" w:rsidP="00674CF1">
      <w:pPr>
        <w:jc w:val="center"/>
        <w:rPr>
          <w:sz w:val="28"/>
          <w:szCs w:val="28"/>
          <w:lang w:val="uk-UA"/>
        </w:rPr>
      </w:pPr>
    </w:p>
    <w:p w:rsidR="00674CF1" w:rsidRDefault="00674CF1" w:rsidP="00674CF1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Внести зміни до Програми благоустрій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 2023 рік, затвердженої рішенням тридцять першої сесії 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22 грудня 2022 року № 919 «Про Програму благоустрій населених пунктів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на 2023 рік», зі змінами, затвердженими рішеннями  тридцять другої сесії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24 січня 2023 року № 934,  тридцять третьою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10 лютого 2023 року № 953, тридцять четвертою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07 березня 2023 року № 960, тридцять п’ятою  сесією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І скликання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від 11 квітня 2023 року № 980, а саме: </w:t>
      </w:r>
    </w:p>
    <w:p w:rsidR="00674CF1" w:rsidRDefault="00674CF1" w:rsidP="00674CF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«Фінансове забезпечення».</w:t>
      </w:r>
    </w:p>
    <w:p w:rsidR="00674CF1" w:rsidRDefault="00674CF1" w:rsidP="00674CF1">
      <w:pPr>
        <w:ind w:left="-15" w:right="158" w:firstLine="7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Додаток 1 «Фінансове забезпечення» викласти в новій редакції, що додається. </w:t>
      </w:r>
    </w:p>
    <w:p w:rsidR="00674CF1" w:rsidRDefault="00674CF1" w:rsidP="00674CF1">
      <w:pPr>
        <w:ind w:left="-15" w:right="158" w:firstLine="7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674CF1" w:rsidRDefault="00674CF1" w:rsidP="00674CF1">
      <w:pPr>
        <w:rPr>
          <w:sz w:val="28"/>
          <w:szCs w:val="28"/>
          <w:lang w:val="uk-UA"/>
        </w:rPr>
      </w:pPr>
    </w:p>
    <w:p w:rsidR="00674CF1" w:rsidRDefault="00674CF1" w:rsidP="00674CF1">
      <w:pPr>
        <w:rPr>
          <w:sz w:val="28"/>
          <w:szCs w:val="28"/>
          <w:lang w:val="uk-UA"/>
        </w:rPr>
      </w:pPr>
    </w:p>
    <w:p w:rsidR="00674CF1" w:rsidRDefault="00674CF1" w:rsidP="00674CF1">
      <w:pPr>
        <w:rPr>
          <w:sz w:val="28"/>
          <w:szCs w:val="28"/>
          <w:lang w:val="uk-UA"/>
        </w:rPr>
      </w:pPr>
    </w:p>
    <w:p w:rsidR="00674CF1" w:rsidRDefault="00674CF1" w:rsidP="00674CF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Каміла КОТВІНСЬКА </w:t>
      </w:r>
    </w:p>
    <w:p w:rsidR="00674CF1" w:rsidRDefault="00674CF1" w:rsidP="00674CF1">
      <w:pPr>
        <w:suppressAutoHyphens w:val="0"/>
        <w:autoSpaceDE/>
        <w:spacing w:after="200" w:line="276" w:lineRule="auto"/>
        <w:rPr>
          <w:sz w:val="24"/>
          <w:szCs w:val="24"/>
          <w:lang w:val="uk-UA"/>
        </w:rPr>
      </w:pPr>
    </w:p>
    <w:sectPr w:rsidR="00674CF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CF1"/>
    <w:rsid w:val="000D402F"/>
    <w:rsid w:val="00135B15"/>
    <w:rsid w:val="00197256"/>
    <w:rsid w:val="00281A9B"/>
    <w:rsid w:val="00423FA0"/>
    <w:rsid w:val="00674CF1"/>
    <w:rsid w:val="00A6330E"/>
    <w:rsid w:val="00A63CCF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F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74CF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4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CF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2024-10-18T09:39:00Z</dcterms:created>
  <dcterms:modified xsi:type="dcterms:W3CDTF">2024-10-21T13:40:00Z</dcterms:modified>
</cp:coreProperties>
</file>